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70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7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8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3rplc-9"/>
          <w:rFonts w:ascii="Times New Roman" w:eastAsia="Times New Roman" w:hAnsi="Times New Roman" w:cs="Times New Roman"/>
        </w:rPr>
        <w:t>...</w:t>
      </w:r>
      <w:r>
        <w:rPr>
          <w:rStyle w:val="cat-PassportDatagrp-24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5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2rplc-13"/>
          <w:rFonts w:ascii="Times New Roman" w:eastAsia="Times New Roman" w:hAnsi="Times New Roman" w:cs="Times New Roman"/>
        </w:rPr>
        <w:t>...</w:t>
      </w:r>
      <w:r>
        <w:rPr>
          <w:rStyle w:val="cat-ExternalSystemDefinedgrp-31rplc-1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6rplc-16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9rplc-17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2rplc-19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2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18810586240606096081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20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20rplc-23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№ </w:t>
      </w:r>
      <w:r>
        <w:rPr>
          <w:rFonts w:ascii="Times New Roman" w:eastAsia="Times New Roman" w:hAnsi="Times New Roman" w:cs="Times New Roman"/>
        </w:rPr>
        <w:t>18810886</w:t>
      </w:r>
      <w:r>
        <w:rPr>
          <w:rFonts w:ascii="Times New Roman" w:eastAsia="Times New Roman" w:hAnsi="Times New Roman" w:cs="Times New Roman"/>
        </w:rPr>
        <w:t>540920103458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18810586240606096081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</w:t>
      </w:r>
      <w:r>
        <w:rPr>
          <w:rFonts w:ascii="Times New Roman" w:eastAsia="Times New Roman" w:hAnsi="Times New Roman" w:cs="Times New Roman"/>
        </w:rPr>
        <w:t xml:space="preserve"> ГМП, </w:t>
      </w:r>
      <w:r>
        <w:rPr>
          <w:rFonts w:ascii="Times New Roman" w:eastAsia="Times New Roman" w:hAnsi="Times New Roman" w:cs="Times New Roman"/>
        </w:rPr>
        <w:t xml:space="preserve">извещением от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18810586240606096081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5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6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0rplc-3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8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3rplc-32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0412365400725000702520158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3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1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80286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7rplc-4">
    <w:name w:val="cat-FIO grp-17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8rplc-8">
    <w:name w:val="cat-FIO grp-18 rplc-8"/>
    <w:basedOn w:val="DefaultParagraphFont"/>
  </w:style>
  <w:style w:type="character" w:customStyle="1" w:styleId="cat-ExternalSystemDefinedgrp-33rplc-9">
    <w:name w:val="cat-ExternalSystemDefined grp-33 rplc-9"/>
    <w:basedOn w:val="DefaultParagraphFont"/>
  </w:style>
  <w:style w:type="character" w:customStyle="1" w:styleId="cat-PassportDatagrp-24rplc-10">
    <w:name w:val="cat-PassportData grp-24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5rplc-12">
    <w:name w:val="cat-PassportData grp-25 rplc-12"/>
    <w:basedOn w:val="DefaultParagraphFont"/>
  </w:style>
  <w:style w:type="character" w:customStyle="1" w:styleId="cat-ExternalSystemDefinedgrp-32rplc-13">
    <w:name w:val="cat-ExternalSystemDefined grp-32 rplc-13"/>
    <w:basedOn w:val="DefaultParagraphFont"/>
  </w:style>
  <w:style w:type="character" w:customStyle="1" w:styleId="cat-ExternalSystemDefinedgrp-31rplc-14">
    <w:name w:val="cat-ExternalSystemDefined grp-31 rplc-14"/>
    <w:basedOn w:val="DefaultParagraphFont"/>
  </w:style>
  <w:style w:type="character" w:customStyle="1" w:styleId="cat-Dategrp-11rplc-15">
    <w:name w:val="cat-Date grp-11 rplc-15"/>
    <w:basedOn w:val="DefaultParagraphFont"/>
  </w:style>
  <w:style w:type="character" w:customStyle="1" w:styleId="cat-Timegrp-26rplc-16">
    <w:name w:val="cat-Time grp-26 rplc-16"/>
    <w:basedOn w:val="DefaultParagraphFont"/>
  </w:style>
  <w:style w:type="character" w:customStyle="1" w:styleId="cat-FIOgrp-19rplc-17">
    <w:name w:val="cat-FIO grp-19 rplc-17"/>
    <w:basedOn w:val="DefaultParagraphFont"/>
  </w:style>
  <w:style w:type="character" w:customStyle="1" w:styleId="cat-Addressgrp-6rplc-18">
    <w:name w:val="cat-Address grp-6 rplc-18"/>
    <w:basedOn w:val="DefaultParagraphFont"/>
  </w:style>
  <w:style w:type="character" w:customStyle="1" w:styleId="cat-Sumgrp-22rplc-19">
    <w:name w:val="cat-Sum grp-22 rplc-19"/>
    <w:basedOn w:val="DefaultParagraphFont"/>
  </w:style>
  <w:style w:type="character" w:customStyle="1" w:styleId="cat-Dategrp-12rplc-20">
    <w:name w:val="cat-Date grp-12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20rplc-22">
    <w:name w:val="cat-FIO grp-20 rplc-22"/>
    <w:basedOn w:val="DefaultParagraphFont"/>
  </w:style>
  <w:style w:type="character" w:customStyle="1" w:styleId="cat-FIOgrp-20rplc-23">
    <w:name w:val="cat-FIO grp-20 rplc-23"/>
    <w:basedOn w:val="DefaultParagraphFont"/>
  </w:style>
  <w:style w:type="character" w:customStyle="1" w:styleId="cat-Dategrp-13rplc-24">
    <w:name w:val="cat-Date grp-13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2rplc-27">
    <w:name w:val="cat-Date grp-12 rplc-27"/>
    <w:basedOn w:val="DefaultParagraphFont"/>
  </w:style>
  <w:style w:type="character" w:customStyle="1" w:styleId="cat-Dategrp-15rplc-28">
    <w:name w:val="cat-Date grp-15 rplc-28"/>
    <w:basedOn w:val="DefaultParagraphFont"/>
  </w:style>
  <w:style w:type="character" w:customStyle="1" w:styleId="cat-Dategrp-16rplc-29">
    <w:name w:val="cat-Date grp-16 rplc-29"/>
    <w:basedOn w:val="DefaultParagraphFont"/>
  </w:style>
  <w:style w:type="character" w:customStyle="1" w:styleId="cat-FIOgrp-20rplc-30">
    <w:name w:val="cat-FIO grp-20 rplc-30"/>
    <w:basedOn w:val="DefaultParagraphFont"/>
  </w:style>
  <w:style w:type="character" w:customStyle="1" w:styleId="cat-FIOgrp-18rplc-31">
    <w:name w:val="cat-FIO grp-18 rplc-31"/>
    <w:basedOn w:val="DefaultParagraphFont"/>
  </w:style>
  <w:style w:type="character" w:customStyle="1" w:styleId="cat-Sumgrp-23rplc-32">
    <w:name w:val="cat-Sum grp-23 rplc-32"/>
    <w:basedOn w:val="DefaultParagraphFont"/>
  </w:style>
  <w:style w:type="character" w:customStyle="1" w:styleId="cat-Addressgrp-7rplc-33">
    <w:name w:val="cat-Address grp-7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Addressgrp-8rplc-35">
    <w:name w:val="cat-Address grp-8 rplc-35"/>
    <w:basedOn w:val="DefaultParagraphFont"/>
  </w:style>
  <w:style w:type="character" w:customStyle="1" w:styleId="cat-PhoneNumbergrp-27rplc-36">
    <w:name w:val="cat-PhoneNumber grp-27 rplc-36"/>
    <w:basedOn w:val="DefaultParagraphFont"/>
  </w:style>
  <w:style w:type="character" w:customStyle="1" w:styleId="cat-PhoneNumbergrp-28rplc-37">
    <w:name w:val="cat-PhoneNumber grp-28 rplc-37"/>
    <w:basedOn w:val="DefaultParagraphFont"/>
  </w:style>
  <w:style w:type="character" w:customStyle="1" w:styleId="cat-PhoneNumbergrp-29rplc-38">
    <w:name w:val="cat-PhoneNumber grp-29 rplc-38"/>
    <w:basedOn w:val="DefaultParagraphFont"/>
  </w:style>
  <w:style w:type="character" w:customStyle="1" w:styleId="cat-PhoneNumbergrp-30rplc-39">
    <w:name w:val="cat-PhoneNumber grp-30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9rplc-41">
    <w:name w:val="cat-Address grp-9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FIOgrp-21rplc-43">
    <w:name w:val="cat-FIO grp-21 rplc-43"/>
    <w:basedOn w:val="DefaultParagraphFont"/>
  </w:style>
  <w:style w:type="character" w:customStyle="1" w:styleId="cat-FIOgrp-21rplc-44">
    <w:name w:val="cat-FIO grp-21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700FD-912E-4E33-8233-A4116B00BA1B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